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216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Захарова </w:t>
      </w:r>
      <w:r>
        <w:rPr>
          <w:rStyle w:val="cat-User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№ </w:t>
      </w:r>
      <w:r>
        <w:rPr>
          <w:rStyle w:val="cat-ExternalSystem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0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3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РФ, административный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20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Style w:val="cat-Dategrp-11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18810586240821041759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8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PhoneNumbergrp-24rplc-2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634346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18810586240821041759</w:t>
      </w:r>
      <w:r>
        <w:rPr>
          <w:rFonts w:ascii="Times New Roman" w:eastAsia="Times New Roman" w:hAnsi="Times New Roman" w:cs="Times New Roman"/>
          <w:sz w:val="28"/>
          <w:szCs w:val="28"/>
        </w:rPr>
        <w:t>; реестром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средства;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18810586240821041759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Style w:val="cat-Dategrp-13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Style w:val="cat-Dategrp-14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8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Захарова </w:t>
      </w:r>
      <w:r>
        <w:rPr>
          <w:rStyle w:val="cat-UserDefinedgrp-32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5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6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7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8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0412365400805002162520151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6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FIOgrp-19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Style w:val="cat-FIOgrp-19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335545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2rplc-7">
    <w:name w:val="cat-UserDefined grp-32 rplc-7"/>
    <w:basedOn w:val="DefaultParagraphFont"/>
  </w:style>
  <w:style w:type="character" w:customStyle="1" w:styleId="cat-ExternalSystemDefinedgrp-31rplc-8">
    <w:name w:val="cat-ExternalSystemDefined grp-31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ExternalSystemDefinedgrp-29rplc-11">
    <w:name w:val="cat-ExternalSystemDefined grp-29 rplc-11"/>
    <w:basedOn w:val="DefaultParagraphFont"/>
  </w:style>
  <w:style w:type="character" w:customStyle="1" w:styleId="cat-ExternalSystemDefinedgrp-30rplc-12">
    <w:name w:val="cat-ExternalSystemDefined grp-30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Timegrp-23rplc-14">
    <w:name w:val="cat-Time grp-23 rplc-14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Sumgrp-20rplc-17">
    <w:name w:val="cat-Sum grp-20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PhoneNumbergrp-24rplc-23">
    <w:name w:val="cat-PhoneNumber grp-24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FIOgrp-18rplc-28">
    <w:name w:val="cat-FIO grp-18 rplc-28"/>
    <w:basedOn w:val="DefaultParagraphFont"/>
  </w:style>
  <w:style w:type="character" w:customStyle="1" w:styleId="cat-UserDefinedgrp-32rplc-30">
    <w:name w:val="cat-UserDefined grp-32 rplc-30"/>
    <w:basedOn w:val="DefaultParagraphFont"/>
  </w:style>
  <w:style w:type="character" w:customStyle="1" w:styleId="cat-Sumgrp-21rplc-31">
    <w:name w:val="cat-Sum grp-21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PhoneNumbergrp-28rplc-38">
    <w:name w:val="cat-PhoneNumber grp-28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8rplc-40">
    <w:name w:val="cat-Address grp-8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FIOgrp-19rplc-42">
    <w:name w:val="cat-FIO grp-19 rplc-42"/>
    <w:basedOn w:val="DefaultParagraphFont"/>
  </w:style>
  <w:style w:type="character" w:customStyle="1" w:styleId="cat-FIOgrp-19rplc-43">
    <w:name w:val="cat-FIO grp-1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6C0E5-5187-44D9-8783-FDBC3AF7654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